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579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0069-01-2026-001248-94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Морозова Алексея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Морозов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Морозов А.С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Морозова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расчет по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Морозова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5488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5245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Морозова А.С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Морозова Алексея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579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21">
    <w:name w:val="cat-UserDefined grp-3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